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书名：日本科技白皮书  走向国际化的日本科学技术  1987年版</w:t>
      </w:r>
    </w:p>
    <w:p>
      <w:r>
        <w:t>作者：日本科学技术厅编；项丽芳，金小青译</w:t>
      </w:r>
    </w:p>
    <w:p>
      <w:r>
        <w:t>出版社：北京：科学技术文献出版社</w:t>
      </w:r>
    </w:p>
    <w:p>
      <w:r>
        <w:t>出版日期：1991.02</w:t>
      </w:r>
    </w:p>
    <w:p>
      <w:r>
        <w:t>总页数：333</w:t>
      </w:r>
    </w:p>
    <w:p>
      <w:r>
        <w:t>更多请访问教客网: www.jiaokey.com</w:t>
      </w:r>
    </w:p>
    <w:p>
      <w:r>
        <w:t>日本科技白皮书  走向国际化的日本科学技术  1987年版 评论地址：https://www.jiaokey.com/book/detail/10526402.html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