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书名：瑞蚨祥与孟洛川</w:t>
      </w:r>
    </w:p>
    <w:p>
      <w:r>
        <w:t>作者：曲直著</w:t>
      </w:r>
    </w:p>
    <w:p>
      <w:r>
        <w:t>出版社：北京:作家出版社,1999.08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瑞蚨祥与孟洛川 评论地址：https://www.jiaokey.com/book/detail/10526356.html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