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书名：大屏幕彩电录像机影碟机疑难故障速修大全</w:t>
      </w:r>
    </w:p>
    <w:p>
      <w:r>
        <w:t>作者：剑萍，晓颍编</w:t>
      </w:r>
    </w:p>
    <w:p>
      <w:r>
        <w:t>出版社：北京：国防工业出版社</w:t>
      </w:r>
    </w:p>
    <w:p>
      <w:r>
        <w:t>出版日期：1999.05</w:t>
      </w:r>
    </w:p>
    <w:p>
      <w:r>
        <w:t>总页数：239</w:t>
      </w:r>
    </w:p>
    <w:p>
      <w:r>
        <w:t>更多请访问教客网: www.jiaokey.com</w:t>
      </w:r>
    </w:p>
    <w:p>
      <w:r>
        <w:t>大屏幕彩电录像机影碟机疑难故障速修大全 评论地址：https://www.jiaokey.com/book/detail/10526334.html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