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微生物学与生物医学实验室生物安全手册  第3版</w:t>
      </w:r>
    </w:p>
    <w:p>
      <w:r>
        <w:rPr>
          <w:rFonts w:ascii="宋体" w:hAnsi="宋体" w:eastAsia="宋体"/>
          <w:sz w:val="24"/>
        </w:rPr>
        <w:t>（美）乔纳森 Y.瑞奇蒙德（J.Y.Richmond），（美）罗伯特 W.麦金利主编；李劲松译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微生物学与生物医学实验室生物安全手册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 Y.瑞奇蒙德（J.Y.Richmond），（美）罗伯特 W.麦金利主编；李劲松译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本书出售、求购地址：https://www.jiaokey.com/book/detail/10526304.html</w:t>
      </w:r>
    </w:p>
    <w:p>
      <w:r>
        <w:t>更多相关图书推荐：https://www.jiaokey.com</w:t>
      </w:r>
    </w:p>
    <w:p>
      <w:r>
        <w:t>（美）乔纳森 Y.瑞奇蒙德（J.Y.Richmond），（美）罗伯特 W.麦金利主编；李劲松译 其他作品：https://www.jiaokey.com/tag/（美）乔纳森 Y.瑞奇蒙德（J.Y.Richmond），（美）罗伯特 W.麦金利主编；李劲松译.html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关键词搜索：https://www.jiaokey.com/tag/微生物学与生物医学实验室生物安全手册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