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实验化学讲座2  基础技术  2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实验化学讲座2  基础技术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本书出售、求购地址：https://www.jiaokey.com/book/detail/10526289.html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关键词搜索：https://www.jiaokey.com/tag/实验化学讲座2  基础技术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