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书名：冶金部系统金属中气体分析经验交流会资料汇编</w:t>
      </w:r>
    </w:p>
    <w:p>
      <w:r>
        <w:t>作者：资料汇编整理小组编辑</w:t>
      </w:r>
    </w:p>
    <w:p>
      <w:r>
        <w:t>出版社：上海材料研究所</w:t>
      </w:r>
    </w:p>
    <w:p>
      <w:r>
        <w:t>出版日期：1973.08</w:t>
      </w:r>
    </w:p>
    <w:p>
      <w:r>
        <w:t>总页数：264</w:t>
      </w:r>
    </w:p>
    <w:p>
      <w:r>
        <w:t>更多请访问教客网: www.jiaokey.com</w:t>
      </w:r>
    </w:p>
    <w:p>
      <w:r>
        <w:t>冶金部系统金属中气体分析经验交流会资料汇编 评论地址：https://www.jiaokey.com/book/detail/10526188.html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