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书名：制图学</w:t>
      </w:r>
    </w:p>
    <w:p>
      <w:r>
        <w:t>作者:（苏）加蕾耶芙斯卡雅（Л.С.Гараевская）著；王恩尧等译</w:t>
      </w:r>
    </w:p>
    <w:p>
      <w:r>
        <w:t>出版社:北京：测绘出版社</w:t>
      </w:r>
    </w:p>
    <w:p>
      <w:r>
        <w:t>出版日期：1956.03</w:t>
      </w:r>
    </w:p>
    <w:p>
      <w:r>
        <w:t>总页数：416</w:t>
      </w:r>
    </w:p>
    <w:p>
      <w:r>
        <w:t>更多请访问教客网:www.jiaokey.com</w:t>
      </w:r>
    </w:p>
    <w:p>
      <w:r>
        <w:t>制图学评论地址：https://www.jiaokey.com/book/detail/10526159.html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