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美国说客 美国律师协会 ABA 历届“最佳辩护律师奖”得主法庭辩护经典案例选集</w:t>
      </w:r>
    </w:p>
    <w:p>
      <w:r>
        <w:rPr>
          <w:rFonts w:ascii="宋体" w:hAnsi="宋体" w:eastAsia="宋体"/>
          <w:sz w:val="24"/>
        </w:rPr>
        <w:t>林正编著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美国说客 美国律师协会 ABA 历届“最佳辩护律师奖”得主法庭辩护经典案例选集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本书出售、求购地址：https://www.jiaokey.com/book/detail/10526150.html</w:t>
      </w:r>
    </w:p>
    <w:p>
      <w:r>
        <w:t>更多相关图书推荐：https://www.jiaokey.com</w:t>
      </w:r>
    </w:p>
    <w:p>
      <w:r>
        <w:t>林正编著 其他作品：https://www.jiaokey.com/tag/林正编著.html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关键词搜索：https://www.jiaokey.com/tag/美国说客 美国律师协会 ABA 历届“最佳辩护律师奖”得主法庭辩护经典案例选集.html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