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狡猾是一种冒险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狡猾是一种冒险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本书出售、求购地址：https://www.jiaokey.com/book/detail/10526051.html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关键词搜索：https://www.jiaokey.com/tag/狡猾是一种冒险.html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