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德汉核物理及核技术简明辞汇</w:t>
      </w:r>
    </w:p>
    <w:p>
      <w:r>
        <w:rPr>
          <w:rFonts w:ascii="宋体" w:hAnsi="宋体" w:eastAsia="宋体"/>
          <w:sz w:val="24"/>
        </w:rPr>
        <w:t>（苏）Ю.М.卡普兰斯卡娅（Ю.М.Капланская）等编著；中国科学院原子核科学委员会编辑委员会译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德汉核物理及核技术简明辞汇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（苏）Ю.М.卡普兰斯卡娅（Ю.М.Капланская）等编著；中国科学院原子核科学委员会编辑委员会译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本书出售、求购地址：https://www.jiaokey.com/book/detail/10525976.html</w:t>
      </w:r>
    </w:p>
    <w:p>
      <w:r>
        <w:t>更多相关图书推荐：https://www.jiaokey.com</w:t>
      </w:r>
    </w:p>
    <w:p>
      <w:r>
        <w:t>（苏）Ю.М.卡普兰斯卡娅（Ю.М.Капланская）等编著；中国科学院原子核科学委员会编辑委员会译 其他作品：https://www.jiaokey.com/tag/（苏）Ю.М.卡普兰斯卡娅（Ю.М.Капланская）等编著；中国科学院原子核科学委员会编辑委员会译.html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关键词搜索：https://www.jiaokey.com/tag/德汉核物理及核技术简明辞汇.html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