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不透明矿物晶体光学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不透明矿物晶体光学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本书出售、求购地址：https://www.jiaokey.com/book/detail/10525974.html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关键词搜索：https://www.jiaokey.com/tag/不透明矿物晶体光学.html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