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第1卷</w:t>
      </w:r>
    </w:p>
    <w:p>
      <w:r>
        <w:t>作者：（苏）福里斯（С.Э.Юриш），（苏）季莫列娃（А.В.Тиморева）著；梁宾洪译</w:t>
      </w:r>
    </w:p>
    <w:p>
      <w:r>
        <w:t>出版社：北京：高等教育出版社</w:t>
      </w:r>
    </w:p>
    <w:p>
      <w:r>
        <w:t>出版日期：1954.12</w:t>
      </w:r>
    </w:p>
    <w:p>
      <w:r>
        <w:t>总页数：483</w:t>
      </w:r>
    </w:p>
    <w:p>
      <w:r>
        <w:t>更多请访问教客网: www.jiaokey.com</w:t>
      </w:r>
    </w:p>
    <w:p>
      <w:r>
        <w:t>普通物理学  第1卷 评论地址：https://www.jiaokey.com/book/detail/10525966.html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