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纪委书记  十二集电视连续剧  剧照、剧本、评论、插曲</w:t>
      </w:r>
    </w:p>
    <w:p>
      <w:r>
        <w:rPr>
          <w:rFonts w:ascii="宋体" w:hAnsi="宋体" w:eastAsia="宋体"/>
          <w:sz w:val="24"/>
        </w:rPr>
        <w:t>王兴东，王浙滨著；蓝明，古井编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5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纪委书记  十二集电视连续剧  剧照、剧本、评论、插曲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王兴东，王浙滨著；蓝明，古井编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纪委书记－电视影片评论 电视剧－剧本(地点: 中国 年代: 现代) 电视影片评论－纪委书记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本书出售、求购地址：https://www.jiaokey.com/book/detail/10525955.html</w:t>
      </w:r>
    </w:p>
    <w:p>
      <w:r>
        <w:t>更多相关图书推荐：https://www.jiaokey.com</w:t>
      </w:r>
    </w:p>
    <w:p>
      <w:r>
        <w:t>王兴东，王浙滨著；蓝明，古井编 其他作品：https://www.jiaokey.com/tag/王兴东，王浙滨著；蓝明，古井编.html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关键词搜索：https://www.jiaokey.com/tag/纪委书记－电视影片评论 电视剧－剧本(地点: 中国 年代: 现代) 电视影片评论－纪委书记.html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