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火与冰  一个北大怪才的抽屉文学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火与冰  一个北大怪才的抽屉文学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本书出售、求购地址：https://www.jiaokey.com/book/detail/10525947.html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关键词搜索：https://www.jiaokey.com/tag/火与冰  一个北大怪才的抽屉文学.html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