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书名：吸附、比表面与孔隙率</w:t>
      </w:r>
    </w:p>
    <w:p>
      <w:r>
        <w:t>作者：（美）格雷格（Gregg，S.J.），（美）辛（Sing，K.S.W.）著；高敬宗等译</w:t>
      </w:r>
    </w:p>
    <w:p>
      <w:r>
        <w:t>出版社：北京:化学工业出版社,1989.05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吸附、比表面与孔隙率 评论地址：https://www.jiaokey.com/book/detail/10525932.html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