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第14集  1965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第14集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本书出售、求购地址：https://www.jiaokey.com/book/detail/10525927.html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第14集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