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文献标引手册及实例</w:t>
      </w:r>
    </w:p>
    <w:p>
      <w:r>
        <w:rPr>
          <w:rFonts w:ascii="宋体" w:hAnsi="宋体" w:eastAsia="宋体"/>
          <w:sz w:val="24"/>
        </w:rPr>
        <w:t>托德斯切尼（C.Todeschini）等；谭重安等译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文献标引手册及实例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托德斯切尼（C.Todeschini）等；谭重安等译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本书出售、求购地址：https://www.jiaokey.com/book/detail/10525924.html</w:t>
      </w:r>
    </w:p>
    <w:p>
      <w:r>
        <w:t>更多相关图书推荐：https://www.jiaokey.com</w:t>
      </w:r>
    </w:p>
    <w:p>
      <w:r>
        <w:t>托德斯切尼（C.Todeschini）等；谭重安等译 其他作品：https://www.jiaokey.com/tag/托德斯切尼（C.Todeschini）等；谭重安等译.html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关键词搜索：https://www.jiaokey.com/tag/文献标引手册及实例.html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