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书名：毛细管色谱法 CGC/CSFC</w:t>
      </w:r>
    </w:p>
    <w:p>
      <w:r>
        <w:t>作者：孙传经编著</w:t>
      </w:r>
    </w:p>
    <w:p>
      <w:r>
        <w:t>出版社：北京:化学工业出版社,1991.04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毛细管色谱法 CGC/CSFC 评论地址：https://www.jiaokey.com/book/detail/10525852.html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