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书名：独立宫内外  苏加诺女儿回忆录</w:t>
      </w:r>
    </w:p>
    <w:p>
      <w:r>
        <w:t>作者：（印尼）拉玛娃娣（Rachmawati，S.）著；陈汉邦译</w:t>
      </w:r>
    </w:p>
    <w:p>
      <w:r>
        <w:t>出版社：北京：东方出版社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独立宫内外  苏加诺女儿回忆录 评论地址：https://www.jiaokey.com/book/detail/10525841.html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