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书名：石英晶体元件设计导论</w:t>
      </w:r>
    </w:p>
    <w:p>
      <w:r>
        <w:t>作者：（美）波托姆（Brottom，V.E.）著；潘景程译</w:t>
      </w:r>
    </w:p>
    <w:p>
      <w:r>
        <w:t>出版社：北京：宇航出版社</w:t>
      </w:r>
    </w:p>
    <w:p>
      <w:r>
        <w:t>出版日期：1987.06</w:t>
      </w:r>
    </w:p>
    <w:p>
      <w:r>
        <w:t>总页数：265</w:t>
      </w:r>
    </w:p>
    <w:p>
      <w:r>
        <w:t>更多请访问教客网: www.jiaokey.com</w:t>
      </w:r>
    </w:p>
    <w:p>
      <w:r>
        <w:t>石英晶体元件设计导论 评论地址：https://www.jiaokey.com/book/detail/10525807.html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