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谈光学中一些可能的和不可能的问题</w:t>
      </w:r>
    </w:p>
    <w:p>
      <w:r>
        <w:rPr>
          <w:rFonts w:ascii="宋体" w:hAnsi="宋体" w:eastAsia="宋体"/>
          <w:sz w:val="24"/>
        </w:rPr>
        <w:t>Г.Г.斯留萨列夫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谈光学中一些可能的和不可能的问题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Г.Г.斯留萨列夫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本书出售、求购地址：https://www.jiaokey.com/book/detail/10525791.html</w:t>
      </w:r>
    </w:p>
    <w:p>
      <w:r>
        <w:t>更多相关图书推荐：https://www.jiaokey.com</w:t>
      </w:r>
    </w:p>
    <w:p>
      <w:r>
        <w:t>Г.Г.斯留萨列夫 其他作品：https://www.jiaokey.com/tag/Г.Г.斯留萨列夫.html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关键词搜索：https://www.jiaokey.com/tag/谈光学中一些可能的和不可能的问题.html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