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急症针灸备要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急症针灸备要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本书出售、求购地址：https://www.jiaokey.com/book/detail/10525754.html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关键词搜索：https://www.jiaokey.com/tag/急症针灸备要.html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