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第9章  银行年报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第9章  银行年报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本书出售、求购地址：https://www.jiaokey.com/book/detail/10525725.html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第9章  银行年报.html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