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化工英语文选和翻译技巧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化工英语文选和翻译技巧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本书出售、求购地址：https://www.jiaokey.com/book/detail/10525723.html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关键词搜索：https://www.jiaokey.com/tag/化工英语文选和翻译技巧.html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