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  中国经济的现状、问题和前景</w:t>
      </w:r>
    </w:p>
    <w:p>
      <w:r>
        <w:t>作者：（美）D·H·帕金斯等</w:t>
      </w:r>
    </w:p>
    <w:p>
      <w:r>
        <w:t>出版社：</w:t>
      </w:r>
    </w:p>
    <w:p>
      <w:r>
        <w:t>出版日期：1992.02</w:t>
      </w:r>
    </w:p>
    <w:p>
      <w:r>
        <w:t>总页数：296</w:t>
      </w:r>
    </w:p>
    <w:p>
      <w:r>
        <w:t>更多请访问教客网: www.jiaokey.com</w:t>
      </w:r>
    </w:p>
    <w:p>
      <w:r>
        <w:t>走向21世纪  中国经济的现状、问题和前景 评论地址：https://www.jiaokey.com/book/detail/10525650.html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