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1955年的著作  56-65  中国人类化石的发现与研究  中国猿人第一个头盖骨发现二十五周年纪念会报告专集</w:t>
      </w:r>
    </w:p>
    <w:p>
      <w:r>
        <w:rPr>
          <w:rFonts w:ascii="宋体" w:hAnsi="宋体" w:eastAsia="宋体"/>
          <w:sz w:val="24"/>
        </w:rPr>
        <w:t>郭沫若，杨钟健，裴文中，周明镇，吴汝康，贾兰坡著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1955年的著作  56-65  中国人类化石的发现与研究  中国猿人第一个头盖骨发现二十五周年纪念会报告专集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郭沫若，杨钟健，裴文中，周明镇，吴汝康，贾兰坡著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本书出售、求购地址：https://www.jiaokey.com/book/detail/10525629.html</w:t>
      </w:r>
    </w:p>
    <w:p>
      <w:r>
        <w:t>更多相关图书推荐：https://www.jiaokey.com</w:t>
      </w:r>
    </w:p>
    <w:p>
      <w:r>
        <w:t>郭沫若，杨钟健，裴文中，周明镇，吴汝康，贾兰坡著 其他作品：https://www.jiaokey.com/tag/郭沫若，杨钟健，裴文中，周明镇，吴汝康，贾兰坡著.html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关键词搜索：https://www.jiaokey.com/tag/1955年的著作  56-65  中国人类化石的发现与研究  中国猿人第一个头盖骨发现二十五周年纪念会报告专集.html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