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中国传统性治疗学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中国传统性治疗学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本书出售、求购地址：https://www.jiaokey.com/book/detail/10525621.html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关键词搜索：https://www.jiaokey.com/tag/中国传统性治疗学.html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