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书名：人脑的延伸  现代计算机技术及应用</w:t>
      </w:r>
    </w:p>
    <w:p>
      <w:r>
        <w:t>作者：盛之，伍毅强等编著</w:t>
      </w:r>
    </w:p>
    <w:p>
      <w:r>
        <w:t>出版社：长沙：中南工业大学出版社</w:t>
      </w:r>
    </w:p>
    <w:p>
      <w:r>
        <w:t>出版日期：1999.11</w:t>
      </w:r>
    </w:p>
    <w:p>
      <w:r>
        <w:t>总页数：237</w:t>
      </w:r>
    </w:p>
    <w:p>
      <w:r>
        <w:t>更多请访问教客网: www.jiaokey.com</w:t>
      </w:r>
    </w:p>
    <w:p>
      <w:r>
        <w:t>人脑的延伸  现代计算机技术及应用 评论地址：https://www.jiaokey.com/book/detail/10525549.html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