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上海交通大学“九五”重点教材  弹性力学</w:t>
      </w:r>
    </w:p>
    <w:p>
      <w:r>
        <w:rPr>
          <w:rFonts w:ascii="宋体" w:hAnsi="宋体" w:eastAsia="宋体"/>
          <w:sz w:val="24"/>
        </w:rPr>
        <w:t>沃国纬 王元淳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上海交通大学“九五”重点教材  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沃国纬 王元淳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本书出售、求购地址：https://www.jiaokey.com/book/detail/10525515.html</w:t>
      </w:r>
    </w:p>
    <w:p>
      <w:r>
        <w:t>更多相关图书推荐：https://www.jiaokey.com</w:t>
      </w:r>
    </w:p>
    <w:p>
      <w:r>
        <w:t>沃国纬 王元淳 其他作品：https://www.jiaokey.com/tag/沃国纬 王元淳.html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关键词搜索：https://www.jiaokey.com/tag/上海交通大学“九五”重点教材  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