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多相催化剂的X射线分析</w:t>
      </w:r>
    </w:p>
    <w:p>
      <w:r>
        <w:rPr>
          <w:rFonts w:ascii="宋体" w:hAnsi="宋体" w:eastAsia="宋体"/>
          <w:sz w:val="24"/>
        </w:rPr>
        <w:t>（苏）鲁宾斯坦，А.М.著；唐有祺译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多相催化剂的X射线分析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（苏）鲁宾斯坦，А.М.著；唐有祺译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本书出售、求购地址：https://www.jiaokey.com/book/detail/10525509.html</w:t>
      </w:r>
    </w:p>
    <w:p>
      <w:r>
        <w:t>更多相关图书推荐：https://www.jiaokey.com</w:t>
      </w:r>
    </w:p>
    <w:p>
      <w:r>
        <w:t>（苏）鲁宾斯坦，А.М.著；唐有祺译 其他作品：https://www.jiaokey.com/tag/（苏）鲁宾斯坦，А.М.著；唐有祺译.html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关键词搜索：https://www.jiaokey.com/tag/多相催化剂的X射线分析.html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