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书名：工艺过程自适应控制</w:t>
      </w:r>
    </w:p>
    <w:p>
      <w:r>
        <w:t>作者：（苏）索洛明敏采夫（Соломенцев，Ю.М.）等著；高文龙，李俊山译</w:t>
      </w:r>
    </w:p>
    <w:p>
      <w:r>
        <w:t>出版社：北京：机械工业出版社</w:t>
      </w:r>
    </w:p>
    <w:p>
      <w:r>
        <w:t>出版日期：1987.07</w:t>
      </w:r>
    </w:p>
    <w:p>
      <w:r>
        <w:t>总页数：536</w:t>
      </w:r>
    </w:p>
    <w:p>
      <w:r>
        <w:t>更多请访问教客网: www.jiaokey.com</w:t>
      </w:r>
    </w:p>
    <w:p>
      <w:r>
        <w:t>工艺过程自适应控制 评论地址：https://www.jiaokey.com/book/detail/10525433.html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