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书名：当代国际经济关系</w:t>
      </w:r>
    </w:p>
    <w:p>
      <w:r>
        <w:t>作者：（苏）梅尼希科夫（Меньшиков，С.М.）等编；张础等译</w:t>
      </w:r>
    </w:p>
    <w:p>
      <w:r>
        <w:t>出版社：北京：社会科学文献出版社</w:t>
      </w:r>
    </w:p>
    <w:p>
      <w:r>
        <w:t>出版日期：1987.12</w:t>
      </w:r>
    </w:p>
    <w:p>
      <w:r>
        <w:t>总页数：551</w:t>
      </w:r>
    </w:p>
    <w:p>
      <w:r>
        <w:t>更多请访问教客网: www.jiaokey.com</w:t>
      </w:r>
    </w:p>
    <w:p>
      <w:r>
        <w:t>当代国际经济关系 评论地址：https://www.jiaokey.com/book/detail/10525421.html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