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书名：钚手册  上  第2部份冶金  第8章钚的难熔化合物</w:t>
      </w:r>
    </w:p>
    <w:p>
      <w:r>
        <w:t>作者：原著主编（美）O.J.WICK</w:t>
      </w:r>
    </w:p>
    <w:p>
      <w:r>
        <w:t>出版社：212科技图书馆《钚手册》翻译组</w:t>
      </w:r>
    </w:p>
    <w:p>
      <w:r>
        <w:t>出版日期：</w:t>
      </w:r>
    </w:p>
    <w:p>
      <w:r>
        <w:t>总页数：61</w:t>
      </w:r>
    </w:p>
    <w:p>
      <w:r>
        <w:t>更多请访问教客网: www.jiaokey.com</w:t>
      </w:r>
    </w:p>
    <w:p>
      <w:r>
        <w:t>钚手册  上  第2部份冶金  第8章钚的难熔化合物 评论地址：https://www.jiaokey.com/book/detail/10525343.html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