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络合物的不稳定常数</w:t>
      </w:r>
    </w:p>
    <w:p>
      <w:r>
        <w:rPr>
          <w:rFonts w:ascii="宋体" w:hAnsi="宋体" w:eastAsia="宋体"/>
          <w:sz w:val="24"/>
        </w:rPr>
        <w:t>（苏）雅齐米尔斯基，К.Б.，（苏）瓦西里耶夫，Б.П.著；王夔，吴炳辅译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络合物的不稳定常数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（苏）雅齐米尔斯基，К.Б.，（苏）瓦西里耶夫，Б.П.著；王夔，吴炳辅译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本书出售、求购地址：https://www.jiaokey.com/book/detail/10525287.html</w:t>
      </w:r>
    </w:p>
    <w:p>
      <w:r>
        <w:t>更多相关图书推荐：https://www.jiaokey.com</w:t>
      </w:r>
    </w:p>
    <w:p>
      <w:r>
        <w:t>（苏）雅齐米尔斯基，К.Б.，（苏）瓦西里耶夫，Б.П.著；王夔，吴炳辅译 其他作品：https://www.jiaokey.com/tag/（苏）雅齐米尔斯基，К.Б.，（苏）瓦西里耶夫，Б.П.著；王夔，吴炳辅译.html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关键词搜索：https://www.jiaokey.com/tag/络合物的不稳定常数.html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