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第二册[卷一○至卷二○（魏书二）]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第二册[卷一○至卷二○（魏书二）]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本书出售、求购地址：https://www.jiaokey.com/book/detail/10525282.html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第二册[卷一○至卷二○（魏书二）].html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