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8  名家笔下的花木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8  名家笔下的花木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本书出售、求购地址：https://www.jiaokey.com/book/detail/10525263.html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8  名家笔下的花木.html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