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铀化学</w:t>
      </w:r>
    </w:p>
    <w:p>
      <w:r>
        <w:rPr>
          <w:rFonts w:ascii="宋体" w:hAnsi="宋体" w:eastAsia="宋体"/>
          <w:sz w:val="24"/>
        </w:rPr>
        <w:t>（美）（J.J.）卡茨（Katz，J.J.），（美）（E.）拉宾诺维奇（Rabinowirch，E.）著；五丽素，范毅克译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铀化学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（美）（J.J.）卡茨（Katz，J.J.），（美）（E.）拉宾诺维奇（Rabinowirch，E.）著；五丽素，范毅克译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本书出售、求购地址：https://www.jiaokey.com/book/detail/10525241.html</w:t>
      </w:r>
    </w:p>
    <w:p>
      <w:r>
        <w:t>更多相关图书推荐：https://www.jiaokey.com</w:t>
      </w:r>
    </w:p>
    <w:p>
      <w:r>
        <w:t>（美）（J.J.）卡茨（Katz，J.J.），（美）（E.）拉宾诺维奇（Rabinowirch，E.）著；五丽素，范毅克译 其他作品：https://www.jiaokey.com/tag/（美）（J.J.）卡茨（Katz，J.J.），（美）（E.）拉宾诺维奇（Rabinowirch，E.）著；五丽素，范毅克译.html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关键词搜索：https://www.jiaokey.com/tag/铀化学.html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