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书名：打破僵局  未来两岸关系的走向</w:t>
      </w:r>
    </w:p>
    <w:p>
      <w:r>
        <w:t>作者：金小川主编</w:t>
      </w:r>
    </w:p>
    <w:p>
      <w:r>
        <w:t>出版社：北京：华文出版社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打破僵局  未来两岸关系的走向 评论地址：https://www.jiaokey.com/book/detail/10525232.html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