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数学生态学引论</w:t>
      </w:r>
    </w:p>
    <w:p>
      <w:r>
        <w:rPr>
          <w:rFonts w:ascii="宋体" w:hAnsi="宋体" w:eastAsia="宋体"/>
          <w:sz w:val="24"/>
        </w:rPr>
        <w:t>（加拿大）皮洛（E.C.Piolou）著；卢泽愚译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数学生态学引论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（加拿大）皮洛（E.C.Piolou）著；卢泽愚译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本书出售、求购地址：https://www.jiaokey.com/book/detail/10525193.html</w:t>
      </w:r>
    </w:p>
    <w:p>
      <w:r>
        <w:t>更多相关图书推荐：https://www.jiaokey.com</w:t>
      </w:r>
    </w:p>
    <w:p>
      <w:r>
        <w:t>（加拿大）皮洛（E.C.Piolou）著；卢泽愚译 其他作品：https://www.jiaokey.com/tag/（加拿大）皮洛（E.C.Piolou）著；卢泽愚译.html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关键词搜索：https://www.jiaokey.com/tag/数学生态学引论.html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