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现代西方思想文库  物理学理论的目的和结构</w:t>
      </w:r>
    </w:p>
    <w:p>
      <w:r>
        <w:rPr>
          <w:rFonts w:ascii="宋体" w:hAnsi="宋体" w:eastAsia="宋体"/>
          <w:sz w:val="24"/>
        </w:rPr>
        <w:t>（法）皮埃尔·迪昂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现代西方思想文库  物理学理论的目的和结构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（法）皮埃尔·迪昂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本书出售、求购地址：https://www.jiaokey.com/book/detail/10525121.html</w:t>
      </w:r>
    </w:p>
    <w:p>
      <w:r>
        <w:t>更多相关图书推荐：https://www.jiaokey.com</w:t>
      </w:r>
    </w:p>
    <w:p>
      <w:r>
        <w:t>（法）皮埃尔·迪昂 其他作品：https://www.jiaokey.com/tag/（法）皮埃尔·迪昂.html</w:t>
      </w:r>
    </w:p>
    <w:p>
      <w:r>
        <w:t>关键词搜索：https://www.jiaokey.com/tag/现代西方思想文库  物理学理论的目的和结构.html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