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守夜者札记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守夜者札记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本书出售、求购地址：https://www.jiaokey.com/book/detail/10525052.html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关键词搜索：https://www.jiaokey.com/tag/守夜者札记.html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