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台湾创意百科  形象设计年鉴  2001  形象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台湾创意百科  形象设计年鉴  2001  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本书出售、求购地址：https://www.jiaokey.com/book/detail/10525046.html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设计家文化出版事业有限公司 出版图书：https://www.jiaokey.com/tag/设计家文化出版事业有限公司.html</w:t>
      </w:r>
    </w:p>
    <w:p>
      <w:r>
        <w:t>关键词搜索：https://www.jiaokey.com/tag/台湾创意百科  形象设计年鉴  2001  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