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书名：难熔化合物分析</w:t>
      </w:r>
    </w:p>
    <w:p>
      <w:r>
        <w:t>作者：（苏）萨姆松诺夫，Г.В.等著；黄静华等译</w:t>
      </w:r>
    </w:p>
    <w:p>
      <w:r>
        <w:t>出版社：上海：上海科学技术出版社</w:t>
      </w:r>
    </w:p>
    <w:p>
      <w:r>
        <w:t>出版日期：1965.02</w:t>
      </w:r>
    </w:p>
    <w:p>
      <w:r>
        <w:t>总页数：222</w:t>
      </w:r>
    </w:p>
    <w:p>
      <w:r>
        <w:t>更多请访问教客网: www.jiaokey.com</w:t>
      </w:r>
    </w:p>
    <w:p>
      <w:r>
        <w:t>难熔化合物分析 评论地址：https://www.jiaokey.com/book/detail/10524958.html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