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马克思恩格斯论马尔萨斯</w:t>
      </w:r>
    </w:p>
    <w:p>
      <w:r>
        <w:rPr>
          <w:rFonts w:ascii="宋体" w:hAnsi="宋体" w:eastAsia="宋体"/>
          <w:sz w:val="24"/>
        </w:rPr>
        <w:t>（英）米克（R.L.Meek）编辑；梁继宗译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马克思恩格斯论马尔萨斯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（英）米克（R.L.Meek）编辑；梁继宗译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马恩著作-经济思想 经济思想-马恩著作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本书出售、求购地址：https://www.jiaokey.com/book/detail/10524948.html</w:t>
      </w:r>
    </w:p>
    <w:p>
      <w:r>
        <w:t>更多相关图书推荐：https://www.jiaokey.com</w:t>
      </w:r>
    </w:p>
    <w:p>
      <w:r>
        <w:t>（英）米克（R.L.Meek）编辑；梁继宗译 其他作品：https://www.jiaokey.com/tag/（英）米克（R.L.Meek）编辑；梁继宗译.html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关键词搜索：https://www.jiaokey.com/tag/马恩著作-经济思想 经济思想-马恩著作.html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