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工程设计的优化方法</w:t>
      </w:r>
    </w:p>
    <w:p>
      <w:r>
        <w:rPr>
          <w:rFonts w:ascii="宋体" w:hAnsi="宋体" w:eastAsia="宋体"/>
          <w:sz w:val="24"/>
        </w:rPr>
        <w:t>（美）福克斯（Fox，R.L.）著；张建中，诸梅芳译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工程设计的优化方法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（美）福克斯（Fox，R.L.）著；张建中，诸梅芳译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本书出售、求购地址：https://www.jiaokey.com/book/detail/10524918.html</w:t>
      </w:r>
    </w:p>
    <w:p>
      <w:r>
        <w:t>更多相关图书推荐：https://www.jiaokey.com</w:t>
      </w:r>
    </w:p>
    <w:p>
      <w:r>
        <w:t>（美）福克斯（Fox，R.L.）著；张建中，诸梅芳译 其他作品：https://www.jiaokey.com/tag/（美）福克斯（Fox，R.L.）著；张建中，诸梅芳译.html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关键词搜索：https://www.jiaokey.com/tag/工程设计的优化方法.html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