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作者：杨锡琪等编写；《计算技术》编写组编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计算技术 评论地址：https://www.jiaokey.com/book/detail/10524916.html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