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书名：关节脱位及邻近骨折手法复位图解</w:t>
      </w:r>
    </w:p>
    <w:p>
      <w:r>
        <w:t>作者:唐志宁编著</w:t>
      </w:r>
    </w:p>
    <w:p>
      <w:r>
        <w:t>出版社:广州：广东科技出版社</w:t>
      </w:r>
    </w:p>
    <w:p>
      <w:r>
        <w:t>出版日期：1999.01</w:t>
      </w:r>
    </w:p>
    <w:p>
      <w:r>
        <w:t>总页数：226</w:t>
      </w:r>
    </w:p>
    <w:p>
      <w:r>
        <w:t>更多请访问教客网:www.jiaokey.com</w:t>
      </w:r>
    </w:p>
    <w:p>
      <w:r>
        <w:t>关节脱位及邻近骨折手法复位图解评论地址：https://www.jiaokey.com/book/detail/10524910.html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