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书名：周润发传奇  从亚洲头号小生到好莱坞大牌国际影星</w:t>
      </w:r>
    </w:p>
    <w:p>
      <w:r>
        <w:t>作者：麦客编著</w:t>
      </w:r>
    </w:p>
    <w:p>
      <w:r>
        <w:t>出版社：长春：时代文艺出版社</w:t>
      </w:r>
    </w:p>
    <w:p>
      <w:r>
        <w:t>出版日期：1999.01</w:t>
      </w:r>
    </w:p>
    <w:p>
      <w:r>
        <w:t>总页数：401</w:t>
      </w:r>
    </w:p>
    <w:p>
      <w:r>
        <w:t>更多请访问教客网: www.jiaokey.com</w:t>
      </w:r>
    </w:p>
    <w:p>
      <w:r>
        <w:t>周润发传奇  从亚洲头号小生到好莱坞大牌国际影星 评论地址：https://www.jiaokey.com/book/detail/10524877.html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