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嫉妒与社会</w:t>
      </w:r>
    </w:p>
    <w:p>
      <w:r>
        <w:rPr>
          <w:rFonts w:ascii="宋体" w:hAnsi="宋体" w:eastAsia="宋体"/>
          <w:sz w:val="24"/>
        </w:rPr>
        <w:t>（奥）赫尔穆特·舍克（Helmut Schoeck）著；王祖望，张田英译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（奥）赫尔穆特·舍克（Helmut Schoeck）著；王祖望，张田英译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本书出售、求购地址：https://www.jiaokey.com/book/detail/10524839.html</w:t>
      </w:r>
    </w:p>
    <w:p>
      <w:r>
        <w:t>更多相关图书推荐：https://www.jiaokey.com</w:t>
      </w:r>
    </w:p>
    <w:p>
      <w:r>
        <w:t>（奥）赫尔穆特·舍克（Helmut Schoeck）著；王祖望，张田英译 其他作品：https://www.jiaokey.com/tag/（奥）赫尔穆特·舍克（Helmut Schoeck）著；王祖望，张田英译.html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关键词搜索：https://www.jiaokey.com/tag/嫉妒与社会.html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