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书名：在户外摄影中滤色镜的应用</w:t>
      </w:r>
    </w:p>
    <w:p>
      <w:r>
        <w:t>作者：（苏）德莫霍夫斯基（В.В.Дмоховский）著；刘世一等译</w:t>
      </w:r>
    </w:p>
    <w:p>
      <w:r>
        <w:t>出版社：上海：上海人民美术出版社</w:t>
      </w:r>
    </w:p>
    <w:p>
      <w:r>
        <w:t>出版日期：1957.12</w:t>
      </w:r>
    </w:p>
    <w:p>
      <w:r>
        <w:t>总页数：100</w:t>
      </w:r>
    </w:p>
    <w:p>
      <w:r>
        <w:t>更多请访问教客网: www.jiaokey.com</w:t>
      </w:r>
    </w:p>
    <w:p>
      <w:r>
        <w:t>在户外摄影中滤色镜的应用 评论地址：https://www.jiaokey.com/book/detail/10524820.html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